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Lara jeans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Lara jean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her dad and kitty get for Margot when she went to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does Lara use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peters little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Margots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Margot and Josh get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Lara and Peter make it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Lara jeans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Kitty wear when Lara started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Lara had to have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Lara jean always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dog did Kitty get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peter get at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thought Lara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Lara Jean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Lara jeans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Kitty want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Lara Jean is what when peter and gen start talking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Lara and Peter made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2021-10-11T19:53:17Z</dcterms:created>
  <dcterms:modified xsi:type="dcterms:W3CDTF">2021-10-11T19:53:17Z</dcterms:modified>
</cp:coreProperties>
</file>