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All The Boys I've Loved Before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Lara Jean and peters family meet and have dinner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Lara Jeans Little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talks to Lara Jean About her mom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Peters 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Lara Jean writes 5 of these to her past loves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Lara Jeans Fake 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Peters younger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Lara Jeans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party host</w:t>
            </w:r>
          </w:p>
        </w:tc>
      </w:tr>
    </w:tbl>
    <w:p>
      <w:pPr>
        <w:pStyle w:val="WordBankSmall"/>
      </w:pPr>
      <w:r>
        <w:t xml:space="preserve">   Peter    </w:t>
      </w:r>
      <w:r>
        <w:t xml:space="preserve">   Gen    </w:t>
      </w:r>
      <w:r>
        <w:t xml:space="preserve">   Chris    </w:t>
      </w:r>
      <w:r>
        <w:t xml:space="preserve">   Greg    </w:t>
      </w:r>
      <w:r>
        <w:t xml:space="preserve">   Lara Jean    </w:t>
      </w:r>
      <w:r>
        <w:t xml:space="preserve">   Kitty    </w:t>
      </w:r>
      <w:r>
        <w:t xml:space="preserve">   Owen    </w:t>
      </w:r>
      <w:r>
        <w:t xml:space="preserve">   Peters Mom    </w:t>
      </w:r>
      <w:r>
        <w:t xml:space="preserve">   Letters    </w:t>
      </w:r>
      <w:r>
        <w:t xml:space="preserve">   Peters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</dc:title>
  <dcterms:created xsi:type="dcterms:W3CDTF">2021-10-11T19:53:19Z</dcterms:created>
  <dcterms:modified xsi:type="dcterms:W3CDTF">2021-10-11T19:53:19Z</dcterms:modified>
</cp:coreProperties>
</file>