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complicated    </w:t>
      </w:r>
      <w:r>
        <w:t xml:space="preserve">   relationship    </w:t>
      </w:r>
      <w:r>
        <w:t xml:space="preserve">   yogurt    </w:t>
      </w:r>
      <w:r>
        <w:t xml:space="preserve">   netflix    </w:t>
      </w:r>
      <w:r>
        <w:t xml:space="preserve">   fantasy    </w:t>
      </w:r>
      <w:r>
        <w:t xml:space="preserve">   trip    </w:t>
      </w:r>
      <w:r>
        <w:t xml:space="preserve">   ski lodge    </w:t>
      </w:r>
      <w:r>
        <w:t xml:space="preserve">   crushes    </w:t>
      </w:r>
      <w:r>
        <w:t xml:space="preserve">   love    </w:t>
      </w:r>
      <w:r>
        <w:t xml:space="preserve">   romantic    </w:t>
      </w:r>
      <w:r>
        <w:t xml:space="preserve">   letters    </w:t>
      </w:r>
      <w:r>
        <w:t xml:space="preserve">   secret    </w:t>
      </w:r>
      <w:r>
        <w:t xml:space="preserve">   lara jean    </w:t>
      </w:r>
      <w:r>
        <w:t xml:space="preserve">   josh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2021-10-11T19:53:29Z</dcterms:created>
  <dcterms:modified xsi:type="dcterms:W3CDTF">2021-10-11T19:53:29Z</dcterms:modified>
</cp:coreProperties>
</file>