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that loves Lara Jean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Lara Jean's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Laura Jean's family makes these every year during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Lara Jean writes to all the boys she's ever loved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Margot is at throughout half of the story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Peter and Lara Jean had their first kiss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Lara Jean's older sister/ josh ex-girlfriend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Lara Jean's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Peter's ex-girlfriend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Lara Jean's little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2021-10-11T19:53:06Z</dcterms:created>
  <dcterms:modified xsi:type="dcterms:W3CDTF">2021-10-11T19:53:06Z</dcterms:modified>
</cp:coreProperties>
</file>