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K.'s 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Lara Jean wrote to her crushes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 K. and Lara Jean were in a fake...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K.'s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Margot left for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Lara Jean hid her love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Kitty's favorite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9th-12th grade is also known as this. Lara Jean was in this age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Song Sisters' dad's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 lives next to the Songs, making him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Lara Jean had a _______ on Josh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who sent out Lara Jean's Letters.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 Crossword Puzzle</dc:title>
  <dcterms:created xsi:type="dcterms:W3CDTF">2021-10-11T19:53:13Z</dcterms:created>
  <dcterms:modified xsi:type="dcterms:W3CDTF">2021-10-11T19:53:13Z</dcterms:modified>
</cp:coreProperties>
</file>