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'To Autumn' By John Keats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personification    </w:t>
      </w:r>
      <w:r>
        <w:t xml:space="preserve">   onomatopoeia    </w:t>
      </w:r>
      <w:r>
        <w:t xml:space="preserve">   alliteration    </w:t>
      </w:r>
      <w:r>
        <w:t xml:space="preserve">   beauty    </w:t>
      </w:r>
      <w:r>
        <w:t xml:space="preserve">   romanticpoet    </w:t>
      </w:r>
      <w:r>
        <w:t xml:space="preserve">   ode    </w:t>
      </w:r>
      <w:r>
        <w:t xml:space="preserve">   ripeness    </w:t>
      </w:r>
      <w:r>
        <w:t xml:space="preserve">   appreciation    </w:t>
      </w:r>
      <w:r>
        <w:t xml:space="preserve">   time    </w:t>
      </w:r>
      <w:r>
        <w:t xml:space="preserve">   change    </w:t>
      </w:r>
      <w:r>
        <w:t xml:space="preserve">   autumn    </w:t>
      </w:r>
      <w:r>
        <w:t xml:space="preserve">   abundancy    </w:t>
      </w:r>
      <w:r>
        <w:t xml:space="preserve">   nature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'To Autumn' By John Keats</dc:title>
  <dcterms:created xsi:type="dcterms:W3CDTF">2021-10-10T23:49:32Z</dcterms:created>
  <dcterms:modified xsi:type="dcterms:W3CDTF">2021-10-10T23:49:32Z</dcterms:modified>
</cp:coreProperties>
</file>