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Be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estar excelente    </w:t>
      </w:r>
      <w:r>
        <w:t xml:space="preserve">   estoy    </w:t>
      </w:r>
      <w:r>
        <w:t xml:space="preserve">   como te sientes    </w:t>
      </w:r>
      <w:r>
        <w:t xml:space="preserve">   como estas    </w:t>
      </w:r>
      <w:r>
        <w:t xml:space="preserve">   tener frio    </w:t>
      </w:r>
      <w:r>
        <w:t xml:space="preserve">   tener calor    </w:t>
      </w:r>
      <w:r>
        <w:t xml:space="preserve">   tener miedo    </w:t>
      </w:r>
      <w:r>
        <w:t xml:space="preserve">   tener sed    </w:t>
      </w:r>
      <w:r>
        <w:t xml:space="preserve">   tener hambre    </w:t>
      </w:r>
      <w:r>
        <w:t xml:space="preserve">   estar triste    </w:t>
      </w:r>
      <w:r>
        <w:t xml:space="preserve">   estar enojado    </w:t>
      </w:r>
      <w:r>
        <w:t xml:space="preserve">   estar nervioso    </w:t>
      </w:r>
      <w:r>
        <w:t xml:space="preserve">   enfermo    </w:t>
      </w:r>
      <w:r>
        <w:t xml:space="preserve">   estar emocionado    </w:t>
      </w:r>
      <w:r>
        <w:t xml:space="preserve">   estar contento    </w:t>
      </w:r>
      <w:r>
        <w:t xml:space="preserve">   estar cansado    </w:t>
      </w:r>
      <w:r>
        <w:t xml:space="preserve">   estar aburrido    </w:t>
      </w:r>
      <w:r>
        <w:t xml:space="preserve">   estar mal    </w:t>
      </w:r>
      <w:r>
        <w:t xml:space="preserve">   estar muy bien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Be </dc:title>
  <dcterms:created xsi:type="dcterms:W3CDTF">2021-10-11T19:53:22Z</dcterms:created>
  <dcterms:modified xsi:type="dcterms:W3CDTF">2021-10-11T19:53:22Z</dcterms:modified>
</cp:coreProperties>
</file>