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team is__________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am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    _______ 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     _____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______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______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the __________ are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are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 are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_____ busy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</dc:title>
  <dcterms:created xsi:type="dcterms:W3CDTF">2021-10-11T19:52:55Z</dcterms:created>
  <dcterms:modified xsi:type="dcterms:W3CDTF">2021-10-11T19:52:55Z</dcterms:modified>
</cp:coreProperties>
</file>