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Be A Christian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ADDED    </w:t>
      </w:r>
      <w:r>
        <w:t xml:space="preserve">   ELDERS    </w:t>
      </w:r>
      <w:r>
        <w:t xml:space="preserve">   DWELL    </w:t>
      </w:r>
      <w:r>
        <w:t xml:space="preserve">   BRETHREN    </w:t>
      </w:r>
      <w:r>
        <w:t xml:space="preserve">   RELIEF    </w:t>
      </w:r>
      <w:r>
        <w:t xml:space="preserve">   ACCORDING    </w:t>
      </w:r>
      <w:r>
        <w:t xml:space="preserve">   ABILITY    </w:t>
      </w:r>
      <w:r>
        <w:t xml:space="preserve">   TAUGHT    </w:t>
      </w:r>
      <w:r>
        <w:t xml:space="preserve">   THEMSELVES    </w:t>
      </w:r>
      <w:r>
        <w:t xml:space="preserve">   TARSUS    </w:t>
      </w:r>
      <w:r>
        <w:t xml:space="preserve">   HEART    </w:t>
      </w:r>
      <w:r>
        <w:t xml:space="preserve">   EXHORT    </w:t>
      </w:r>
      <w:r>
        <w:t xml:space="preserve">   GRACE    </w:t>
      </w:r>
      <w:r>
        <w:t xml:space="preserve">   NUMBER    </w:t>
      </w:r>
      <w:r>
        <w:t xml:space="preserve">   TRAVELLED    </w:t>
      </w:r>
      <w:r>
        <w:t xml:space="preserve">   GREEK    </w:t>
      </w:r>
      <w:r>
        <w:t xml:space="preserve">   PURPOSE    </w:t>
      </w:r>
      <w:r>
        <w:t xml:space="preserve">   FAITH    </w:t>
      </w:r>
      <w:r>
        <w:t xml:space="preserve">   WORLD    </w:t>
      </w:r>
      <w:r>
        <w:t xml:space="preserve">   CHURCH    </w:t>
      </w:r>
      <w:r>
        <w:t xml:space="preserve">   DETERMINED    </w:t>
      </w:r>
      <w:r>
        <w:t xml:space="preserve">   JERUSALEM    </w:t>
      </w:r>
      <w:r>
        <w:t xml:space="preserve">   PROPHETS    </w:t>
      </w:r>
      <w:r>
        <w:t xml:space="preserve">   PEOPLE    </w:t>
      </w:r>
      <w:r>
        <w:t xml:space="preserve">   ASSEMBLED    </w:t>
      </w:r>
      <w:r>
        <w:t xml:space="preserve">   DEPARTED    </w:t>
      </w:r>
      <w:r>
        <w:t xml:space="preserve">   BARNABAS    </w:t>
      </w:r>
      <w:r>
        <w:t xml:space="preserve">   TIDINGS    </w:t>
      </w:r>
      <w:r>
        <w:t xml:space="preserve">   BELIEVE    </w:t>
      </w:r>
      <w:r>
        <w:t xml:space="preserve">   PREACHING    </w:t>
      </w:r>
      <w:r>
        <w:t xml:space="preserve">   ABROAD    </w:t>
      </w:r>
      <w:r>
        <w:t xml:space="preserve">   PERSECUTION    </w:t>
      </w:r>
      <w:r>
        <w:t xml:space="preserve">   SCATTERED    </w:t>
      </w:r>
      <w:r>
        <w:t xml:space="preserve">   REPENTANCE    </w:t>
      </w:r>
      <w:r>
        <w:t xml:space="preserve">   GENTILES    </w:t>
      </w:r>
      <w:r>
        <w:t xml:space="preserve">   ANTIOCH    </w:t>
      </w:r>
      <w:r>
        <w:t xml:space="preserve">   CHRISTIANS    </w:t>
      </w:r>
      <w:r>
        <w:t xml:space="preserve">   DISCIPLES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A Christian</dc:title>
  <dcterms:created xsi:type="dcterms:W3CDTF">2021-10-11T19:54:02Z</dcterms:created>
  <dcterms:modified xsi:type="dcterms:W3CDTF">2021-10-11T19:54:02Z</dcterms:modified>
</cp:coreProperties>
</file>