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Be A 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ethnic    </w:t>
      </w:r>
      <w:r>
        <w:t xml:space="preserve">   Americans    </w:t>
      </w:r>
      <w:r>
        <w:t xml:space="preserve">   immigrants    </w:t>
      </w:r>
      <w:r>
        <w:t xml:space="preserve">   values    </w:t>
      </w:r>
      <w:r>
        <w:t xml:space="preserve">   civics    </w:t>
      </w:r>
      <w:r>
        <w:t xml:space="preserve">   naturalization    </w:t>
      </w:r>
      <w:r>
        <w:t xml:space="preserve">   refugee    </w:t>
      </w:r>
      <w:r>
        <w:t xml:space="preserve">   duty    </w:t>
      </w:r>
      <w:r>
        <w:t xml:space="preserve">   vote    </w:t>
      </w:r>
      <w:r>
        <w:t xml:space="preserve">   aliens    </w:t>
      </w:r>
      <w:r>
        <w:t xml:space="preserve">   welfare    </w:t>
      </w:r>
      <w:r>
        <w:t xml:space="preserve">   law    </w:t>
      </w:r>
      <w:r>
        <w:t xml:space="preserve">   taxes    </w:t>
      </w:r>
      <w:r>
        <w:t xml:space="preserve">   government    </w:t>
      </w:r>
      <w:r>
        <w:t xml:space="preserve">   community    </w:t>
      </w:r>
      <w:r>
        <w:t xml:space="preserve">   responsible    </w:t>
      </w:r>
      <w:r>
        <w:t xml:space="preserve">   respect    </w:t>
      </w:r>
      <w:r>
        <w:t xml:space="preserve">   volunteer    </w:t>
      </w:r>
      <w:r>
        <w:t xml:space="preserve">   Citizen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Be A Citizen</dc:title>
  <dcterms:created xsi:type="dcterms:W3CDTF">2021-10-11T19:54:31Z</dcterms:created>
  <dcterms:modified xsi:type="dcterms:W3CDTF">2021-10-11T19:54:31Z</dcterms:modified>
</cp:coreProperties>
</file>