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Be Great Be a Servant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Child    </w:t>
      </w:r>
      <w:r>
        <w:t xml:space="preserve">   First    </w:t>
      </w:r>
      <w:r>
        <w:t xml:space="preserve">   Example    </w:t>
      </w:r>
      <w:r>
        <w:t xml:space="preserve">   feet    </w:t>
      </w:r>
      <w:r>
        <w:t xml:space="preserve">   Wash    </w:t>
      </w:r>
      <w:r>
        <w:t xml:space="preserve">   Towel    </w:t>
      </w:r>
      <w:r>
        <w:t xml:space="preserve">   Ransom    </w:t>
      </w:r>
      <w:r>
        <w:t xml:space="preserve">   humility    </w:t>
      </w:r>
      <w:r>
        <w:t xml:space="preserve">   Servant    </w:t>
      </w:r>
      <w:r>
        <w:t xml:space="preserve">   Greatest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Be Great Be a Servant</dc:title>
  <dcterms:created xsi:type="dcterms:W3CDTF">2021-10-11T19:54:28Z</dcterms:created>
  <dcterms:modified xsi:type="dcterms:W3CDTF">2021-10-11T19:54:28Z</dcterms:modified>
</cp:coreProperties>
</file>