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Be: Present Tense Vocabulary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YELLOW    </w:t>
      </w:r>
      <w:r>
        <w:t xml:space="preserve">   BUSY    </w:t>
      </w:r>
      <w:r>
        <w:t xml:space="preserve">   GIRL    </w:t>
      </w:r>
      <w:r>
        <w:t xml:space="preserve">   TOY    </w:t>
      </w:r>
      <w:r>
        <w:t xml:space="preserve">   PINK    </w:t>
      </w:r>
      <w:r>
        <w:t xml:space="preserve">   NICE    </w:t>
      </w:r>
      <w:r>
        <w:t xml:space="preserve">   TRUE    </w:t>
      </w:r>
      <w:r>
        <w:t xml:space="preserve">   HAIR    </w:t>
      </w:r>
      <w:r>
        <w:t xml:space="preserve">   FRIEND    </w:t>
      </w:r>
      <w:r>
        <w:t xml:space="preserve">   TWINS    </w:t>
      </w:r>
      <w:r>
        <w:t xml:space="preserve">   FRIDGE    </w:t>
      </w:r>
      <w:r>
        <w:t xml:space="preserve">   READY    </w:t>
      </w:r>
      <w:r>
        <w:t xml:space="preserve">   MICROWAVE    </w:t>
      </w:r>
      <w:r>
        <w:t xml:space="preserve">   RIBBON    </w:t>
      </w:r>
      <w:r>
        <w:t xml:space="preserve">   TENT    </w:t>
      </w:r>
      <w:r>
        <w:t xml:space="preserve">   SICK    </w:t>
      </w:r>
      <w:r>
        <w:t xml:space="preserve">   HERE    </w:t>
      </w:r>
      <w:r>
        <w:t xml:space="preserve">   SMART    </w:t>
      </w:r>
      <w:r>
        <w:t xml:space="preserve">   CLOSET    </w:t>
      </w:r>
      <w:r>
        <w:t xml:space="preserve">   BASEMENT    </w:t>
      </w:r>
      <w:r>
        <w:t xml:space="preserve">   COUNTER    </w:t>
      </w:r>
      <w:r>
        <w:t xml:space="preserve">   VACUUM    </w:t>
      </w:r>
      <w:r>
        <w:t xml:space="preserve">   KITCHEN    </w:t>
      </w:r>
      <w:r>
        <w:t xml:space="preserve">   FLASHLIGHT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Be: Present Tense Vocabulary Word Search Puzzle</dc:title>
  <dcterms:created xsi:type="dcterms:W3CDTF">2021-10-11T19:54:42Z</dcterms:created>
  <dcterms:modified xsi:type="dcterms:W3CDTF">2021-10-11T19:54:42Z</dcterms:modified>
</cp:coreProperties>
</file>