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 Saved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romans    </w:t>
      </w:r>
      <w:r>
        <w:t xml:space="preserve">   paul    </w:t>
      </w:r>
      <w:r>
        <w:t xml:space="preserve">   luke    </w:t>
      </w:r>
      <w:r>
        <w:t xml:space="preserve">   matthew    </w:t>
      </w:r>
      <w:r>
        <w:t xml:space="preserve">   mark    </w:t>
      </w:r>
      <w:r>
        <w:t xml:space="preserve">   hearing    </w:t>
      </w:r>
      <w:r>
        <w:t xml:space="preserve">   john    </w:t>
      </w:r>
      <w:r>
        <w:t xml:space="preserve">   word    </w:t>
      </w:r>
      <w:r>
        <w:t xml:space="preserve">   learned    </w:t>
      </w:r>
      <w:r>
        <w:t xml:space="preserve">   prophets    </w:t>
      </w:r>
      <w:r>
        <w:t xml:space="preserve">   savior    </w:t>
      </w:r>
      <w:r>
        <w:t xml:space="preserve">   heard    </w:t>
      </w:r>
      <w:r>
        <w:t xml:space="preserve">   father    </w:t>
      </w:r>
      <w:r>
        <w:t xml:space="preserve">   judged    </w:t>
      </w:r>
      <w:r>
        <w:t xml:space="preserve">   grace    </w:t>
      </w:r>
      <w:r>
        <w:t xml:space="preserve">   faith    </w:t>
      </w:r>
      <w:r>
        <w:t xml:space="preserve">   men    </w:t>
      </w:r>
      <w:r>
        <w:t xml:space="preserve">   died    </w:t>
      </w:r>
      <w:r>
        <w:t xml:space="preserve">   sins    </w:t>
      </w:r>
      <w:r>
        <w:t xml:space="preserve">   mankind    </w:t>
      </w:r>
      <w:r>
        <w:t xml:space="preserve">   bible    </w:t>
      </w:r>
      <w:r>
        <w:t xml:space="preserve">   saved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Saved</dc:title>
  <dcterms:created xsi:type="dcterms:W3CDTF">2021-10-11T19:53:14Z</dcterms:created>
  <dcterms:modified xsi:type="dcterms:W3CDTF">2021-10-11T19:53:14Z</dcterms:modified>
</cp:coreProperties>
</file>