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Be or Not To Be Worshiped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Celebrity    </w:t>
      </w:r>
      <w:r>
        <w:t xml:space="preserve">   Saints    </w:t>
      </w:r>
      <w:r>
        <w:t xml:space="preserve">   Mary    </w:t>
      </w:r>
      <w:r>
        <w:t xml:space="preserve">   Allah    </w:t>
      </w:r>
      <w:r>
        <w:t xml:space="preserve">   Sun and Moon    </w:t>
      </w:r>
      <w:r>
        <w:t xml:space="preserve">   Statue    </w:t>
      </w:r>
      <w:r>
        <w:t xml:space="preserve">   Water Buffalo    </w:t>
      </w:r>
      <w:r>
        <w:t xml:space="preserve">   Christ    </w:t>
      </w:r>
      <w:r>
        <w:t xml:space="preserve">   YHWH    </w:t>
      </w:r>
      <w:r>
        <w:t xml:space="preserve">   Jehovah    </w:t>
      </w:r>
      <w:r>
        <w:t xml:space="preserve">   King of Kings    </w:t>
      </w:r>
      <w:r>
        <w:t xml:space="preserve">   Holy Spirit    </w:t>
      </w:r>
      <w:r>
        <w:t xml:space="preserve">   God the Father    </w:t>
      </w:r>
      <w:r>
        <w:t xml:space="preserve">   Jesus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or Not To Be Worshiped</dc:title>
  <dcterms:created xsi:type="dcterms:W3CDTF">2021-10-11T19:53:32Z</dcterms:created>
  <dcterms:modified xsi:type="dcterms:W3CDTF">2021-10-11T19:53:32Z</dcterms:modified>
</cp:coreProperties>
</file>