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good sense; foolishness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furthest point or limit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away; recede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with a firm blow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hit something hard and repeatedly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quality or state of being firm or strong in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vital importance; crucial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firm in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intense feeling of longing for something </w:t>
            </w:r>
          </w:p>
        </w:tc>
      </w:tr>
    </w:tbl>
    <w:p>
      <w:pPr>
        <w:pStyle w:val="WordBankLarge"/>
      </w:pPr>
      <w:r>
        <w:t xml:space="preserve">   threshing     </w:t>
      </w:r>
      <w:r>
        <w:t xml:space="preserve">   yearned    </w:t>
      </w:r>
      <w:r>
        <w:t xml:space="preserve">   solidity     </w:t>
      </w:r>
      <w:r>
        <w:t xml:space="preserve">   solidity    </w:t>
      </w:r>
      <w:r>
        <w:t xml:space="preserve">   imperative     </w:t>
      </w:r>
      <w:r>
        <w:t xml:space="preserve">   principally    </w:t>
      </w:r>
      <w:r>
        <w:t xml:space="preserve">    extremities     </w:t>
      </w:r>
      <w:r>
        <w:t xml:space="preserve">   smite     </w:t>
      </w:r>
      <w:r>
        <w:t xml:space="preserve">   ebbed     </w:t>
      </w:r>
      <w:r>
        <w:t xml:space="preserve">   folly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</dc:title>
  <dcterms:created xsi:type="dcterms:W3CDTF">2021-10-11T19:54:19Z</dcterms:created>
  <dcterms:modified xsi:type="dcterms:W3CDTF">2021-10-11T19:54:19Z</dcterms:modified>
</cp:coreProperties>
</file>