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Build A Fire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certain fear of death,dull and _________,came to him (page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crackle of a snow-hidden (page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took a chew of __________ and proceeded to start a new amber beard (page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then the man drowsed off into what seemed to him the most comfortable and ________________ sleep he had ever known (page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dog (page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man had finished,he filled his ________ and took his comfortable time over a smoke (page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the brightest at (o'clock) (page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theory of running until he reached camp and the boys had one flaw in it;he lacked the _______________ (page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man heading (page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 he continued___________ to chew tobacco and to increase the length of his amber beard (page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was all pure white,rolling in gentle (page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___-_____ was right (page 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pulled the mitten on the right hand,and beat it fiercely against his _______ (page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old-timer called the others (page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like taking an _________ (page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what with a fire (page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reached in his pocket for a second piece of __________ (page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 outside(.....and grey) (page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could see him quite clearly,warm and comfortable,and ________ a pipe (page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sled-trail was plainly visible (page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realized that he could not kill the _______ (page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doubt he would lose some __________ and toes and some of his face (page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course of the next two hours he came upon several similar ________ (page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was as though he had just heard his own sentence of ___________ (page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time(o'clock)(page 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 Crossword </dc:title>
  <dcterms:created xsi:type="dcterms:W3CDTF">2021-10-11T19:53:07Z</dcterms:created>
  <dcterms:modified xsi:type="dcterms:W3CDTF">2021-10-11T19:53:07Z</dcterms:modified>
</cp:coreProperties>
</file>