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Build A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Dog    </w:t>
      </w:r>
      <w:r>
        <w:t xml:space="preserve">   Campground    </w:t>
      </w:r>
      <w:r>
        <w:t xml:space="preserve">   Freezing    </w:t>
      </w:r>
      <w:r>
        <w:t xml:space="preserve">   Oldtimer    </w:t>
      </w:r>
      <w:r>
        <w:t xml:space="preserve">   Moss    </w:t>
      </w:r>
      <w:r>
        <w:t xml:space="preserve">   Numb    </w:t>
      </w:r>
      <w:r>
        <w:t xml:space="preserve">   Flame    </w:t>
      </w:r>
      <w:r>
        <w:t xml:space="preserve">   Biscuit    </w:t>
      </w:r>
      <w:r>
        <w:t xml:space="preserve">   Frozen    </w:t>
      </w:r>
      <w:r>
        <w:t xml:space="preserve">   Camping    </w:t>
      </w:r>
      <w:r>
        <w:t xml:space="preserve">   Carcass    </w:t>
      </w:r>
      <w:r>
        <w:t xml:space="preserve">   Blazing    </w:t>
      </w:r>
      <w:r>
        <w:t xml:space="preserve">   Birchbark    </w:t>
      </w:r>
      <w:r>
        <w:t xml:space="preserve">   Footgear    </w:t>
      </w:r>
      <w:r>
        <w:t xml:space="preserve">   Matches    </w:t>
      </w:r>
      <w:r>
        <w:t xml:space="preserve">   Amber    </w:t>
      </w:r>
      <w:r>
        <w:t xml:space="preserve">   Imagination    </w:t>
      </w:r>
      <w:r>
        <w:t xml:space="preserve">   London    </w:t>
      </w:r>
      <w:r>
        <w:t xml:space="preserve">   Steer    </w:t>
      </w:r>
      <w:r>
        <w:t xml:space="preserve">   Brimstone    </w:t>
      </w:r>
      <w:r>
        <w:t xml:space="preserve">   Avalanche    </w:t>
      </w:r>
      <w:r>
        <w:t xml:space="preserve">   Circulation    </w:t>
      </w:r>
      <w:r>
        <w:t xml:space="preserve">   Henderson    </w:t>
      </w:r>
      <w:r>
        <w:t xml:space="preserve">   Creek    </w:t>
      </w:r>
      <w:r>
        <w:t xml:space="preserve">   Husky    </w:t>
      </w:r>
      <w:r>
        <w:t xml:space="preserve">   Dawson    </w:t>
      </w:r>
      <w:r>
        <w:t xml:space="preserve">   Spruce    </w:t>
      </w:r>
      <w:r>
        <w:t xml:space="preserve">   Death    </w:t>
      </w:r>
      <w:r>
        <w:t xml:space="preserve">   Blizzard    </w:t>
      </w:r>
      <w:r>
        <w:t xml:space="preserve">   Boughs    </w:t>
      </w:r>
      <w:r>
        <w:t xml:space="preserve">   Twigs    </w:t>
      </w:r>
      <w:r>
        <w:t xml:space="preserve">   Tobacco    </w:t>
      </w:r>
      <w:r>
        <w:t xml:space="preserve">   Springs    </w:t>
      </w:r>
      <w:r>
        <w:t xml:space="preserve">   Seventyfive    </w:t>
      </w:r>
      <w:r>
        <w:t xml:space="preserve">   Trail    </w:t>
      </w:r>
      <w:r>
        <w:t xml:space="preserve">   Yukon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Build A Fire</dc:title>
  <dcterms:created xsi:type="dcterms:W3CDTF">2021-10-11T19:54:02Z</dcterms:created>
  <dcterms:modified xsi:type="dcterms:W3CDTF">2021-10-11T19:54:02Z</dcterms:modified>
</cp:coreProperties>
</file>