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Build a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icy    </w:t>
      </w:r>
      <w:r>
        <w:t xml:space="preserve">   careless    </w:t>
      </w:r>
      <w:r>
        <w:t xml:space="preserve">   determined    </w:t>
      </w:r>
      <w:r>
        <w:t xml:space="preserve">   scared    </w:t>
      </w:r>
      <w:r>
        <w:t xml:space="preserve">   kindling    </w:t>
      </w:r>
      <w:r>
        <w:t xml:space="preserve">   matches    </w:t>
      </w:r>
      <w:r>
        <w:t xml:space="preserve">   Yukon    </w:t>
      </w:r>
      <w:r>
        <w:t xml:space="preserve">   survival    </w:t>
      </w:r>
      <w:r>
        <w:t xml:space="preserve">   warning    </w:t>
      </w:r>
      <w:r>
        <w:t xml:space="preserve">   lonely    </w:t>
      </w:r>
      <w:r>
        <w:t xml:space="preserve">   dog    </w:t>
      </w:r>
      <w:r>
        <w:t xml:space="preserve">   snowing    </w:t>
      </w:r>
      <w:r>
        <w:t xml:space="preserve">   numbness    </w:t>
      </w:r>
      <w:r>
        <w:t xml:space="preserve">   cold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</dc:title>
  <dcterms:created xsi:type="dcterms:W3CDTF">2021-10-11T19:53:41Z</dcterms:created>
  <dcterms:modified xsi:type="dcterms:W3CDTF">2021-10-11T19:53:41Z</dcterms:modified>
</cp:coreProperties>
</file>