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 or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used to kill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a larger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soothe angry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little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wavelike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2021-10-11T19:53:58Z</dcterms:created>
  <dcterms:modified xsi:type="dcterms:W3CDTF">2021-10-11T19:53:58Z</dcterms:modified>
</cp:coreProperties>
</file>