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"To Build a Fire"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odds and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suggesting the present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circle of up to a 10 degree radius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overcome, quieten, or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fire that burns over a large area and destroys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 or affect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understanding;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insisting on immediate attention or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induces insensitivity to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uncertain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something again or a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moving smoothly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unaccustomed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scold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underground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dark cloud or covering of smoke, dust or similar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Build a Fire" Crossword Puzzle</dc:title>
  <dcterms:created xsi:type="dcterms:W3CDTF">2021-10-10T23:53:56Z</dcterms:created>
  <dcterms:modified xsi:type="dcterms:W3CDTF">2021-10-10T23:53:56Z</dcterms:modified>
</cp:coreProperties>
</file>