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beard the man grew (P7)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the man about how cold it got (P39)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king of matches did the man have (P27)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couldn't the man draw because of his numb hands (P33)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day at its brightest (P14)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did the man scratch the match on his leg before it lit (P28)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feet did the dog run away after the man tried to attack it (P33)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couldn't the man find while reaching in his pockets (P26)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man have for lunch (P4)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the man wanted to arrive at camp (P9)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man lack, causing a flaw in his plan (P36)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what temperature should a man travel with a partner (P29)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 had seen one before; he wondered if it felt like he did (P35)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actual temperature (P6)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pace kept blood pumping to all the man's extremities (P20)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old-timer from (P24)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ten miles from the fork (P8)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newcomer (P3)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where spit crackles on the snow (P4)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matches did the man light at one time (P29)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tree was caused this when the man kept pulling twigs out (P23)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scent caused the dog to keep moving on to camp (P40)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were right, --- ----, you were right." (P39)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river valley the man was walking along (P2)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did the man smash his hand against his leg (P14)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2021-10-11T19:53:05Z</dcterms:created>
  <dcterms:modified xsi:type="dcterms:W3CDTF">2021-10-11T19:53:05Z</dcterms:modified>
</cp:coreProperties>
</file>