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Build a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Happens or occurs afterword or as a result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Intensely painful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Suddenly spring back in fear, horror, or disgust.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Sticking out; projecting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Wavelike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vital importance; curcial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Furthest point/limit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Unable to be touched/grasped; no physical presence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Impossible to perceive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Quality or state of being firm or strong in structure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Build a Fire</dc:title>
  <dcterms:created xsi:type="dcterms:W3CDTF">2021-10-11T19:53:10Z</dcterms:created>
  <dcterms:modified xsi:type="dcterms:W3CDTF">2021-10-11T19:53:10Z</dcterms:modified>
</cp:coreProperties>
</file>