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Build a fire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solidity  the quality or state of being firm or strong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folly  lack of good sense;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bulge  a piece of land that projects outward from an otherwise regular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methodically  in an orderly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ebbed  gradually lessen 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keenly  very intense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yearned  having an intense feeling of longing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moccasin  a soft leather slipper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imperative  vital importance;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conflagration  an extensive fire which destroys a great deal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 Crossword</dc:title>
  <dcterms:created xsi:type="dcterms:W3CDTF">2021-10-11T19:54:21Z</dcterms:created>
  <dcterms:modified xsi:type="dcterms:W3CDTF">2021-10-11T19:54:21Z</dcterms:modified>
</cp:coreProperties>
</file>