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Build a fire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vital importance; crucial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good sense; foolishness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or state of being firm or strong in structure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land that projects outward from an otherwise regular 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intense situation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an orderly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extensive fire which destroys a great deal of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soft leather slipper or shoe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an intense feeling of longing for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gradually lessen or reduce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Build a fire Crossword</dc:title>
  <dcterms:created xsi:type="dcterms:W3CDTF">2021-10-11T19:54:23Z</dcterms:created>
  <dcterms:modified xsi:type="dcterms:W3CDTF">2021-10-11T19:54:23Z</dcterms:modified>
</cp:coreProperties>
</file>