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Catch a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Opportunist    </w:t>
      </w:r>
      <w:r>
        <w:t xml:space="preserve">   Opaque    </w:t>
      </w:r>
      <w:r>
        <w:t xml:space="preserve">   Oligarchy    </w:t>
      </w:r>
      <w:r>
        <w:t xml:space="preserve">   Ogle    </w:t>
      </w:r>
      <w:r>
        <w:t xml:space="preserve">   Odyssey    </w:t>
      </w:r>
      <w:r>
        <w:t xml:space="preserve">   Odious    </w:t>
      </w:r>
      <w:r>
        <w:t xml:space="preserve">   Obviate    </w:t>
      </w:r>
      <w:r>
        <w:t xml:space="preserve">   Obscure    </w:t>
      </w:r>
      <w:r>
        <w:t xml:space="preserve">   Obliterate    </w:t>
      </w:r>
      <w:r>
        <w:t xml:space="preserve">   Nullify    </w:t>
      </w:r>
      <w:r>
        <w:t xml:space="preserve">   Nuance    </w:t>
      </w:r>
      <w:r>
        <w:t xml:space="preserve">   Novel    </w:t>
      </w:r>
      <w:r>
        <w:t xml:space="preserve">   Nominal    </w:t>
      </w:r>
      <w:r>
        <w:t xml:space="preserve">   Nemesis    </w:t>
      </w:r>
      <w:r>
        <w:t xml:space="preserve">   Nomadic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Catch a Theif</dc:title>
  <dcterms:created xsi:type="dcterms:W3CDTF">2021-10-11T19:54:00Z</dcterms:created>
  <dcterms:modified xsi:type="dcterms:W3CDTF">2021-10-11T19:54:00Z</dcterms:modified>
</cp:coreProperties>
</file>