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Destin Beach!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white, grainy, and sometimes really hot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home are we staying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movie is about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your _______________ on when you are going to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Trees do coconuts grow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mi. is the abbreviation for what measurement?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Papaws favorite place to stop when traveling?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fast food restaurant is represented with golden 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Destin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means _________!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Destin Beach!</dc:title>
  <dcterms:created xsi:type="dcterms:W3CDTF">2021-10-11T19:54:26Z</dcterms:created>
  <dcterms:modified xsi:type="dcterms:W3CDTF">2021-10-11T19:54:26Z</dcterms:modified>
</cp:coreProperties>
</file>