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Dirt or Not To Dirt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worm would be better if used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most practical place for aerated composting?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worms are commonly used in south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high quality compost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types of compost were covered in this report?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were a company which compost would you choose for low costs?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disadvantage do the containers have with in-vessle composting?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compost type uses worms?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compost type suits a person at home?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carbon containing _________ is produced and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Aerated compost can have a time frame of _______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row called in aerated composting?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short form for aerated static pile composting?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waste is used with In-vessel composting?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Dirt or Not To Dirt</dc:title>
  <dcterms:created xsi:type="dcterms:W3CDTF">2021-10-11T19:53:38Z</dcterms:created>
  <dcterms:modified xsi:type="dcterms:W3CDTF">2021-10-11T19:53:38Z</dcterms:modified>
</cp:coreProperties>
</file>