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Dream A Better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Literacy    </w:t>
      </w:r>
      <w:r>
        <w:t xml:space="preserve">   Diversity    </w:t>
      </w:r>
      <w:r>
        <w:t xml:space="preserve">   Civil Rights    </w:t>
      </w:r>
      <w:r>
        <w:t xml:space="preserve">   Disenfranchisement    </w:t>
      </w:r>
      <w:r>
        <w:t xml:space="preserve">   Poll Tax    </w:t>
      </w:r>
      <w:r>
        <w:t xml:space="preserve">   Activism    </w:t>
      </w:r>
      <w:r>
        <w:t xml:space="preserve">   Protest    </w:t>
      </w:r>
      <w:r>
        <w:t xml:space="preserve">   Work Songs    </w:t>
      </w:r>
      <w:r>
        <w:t xml:space="preserve">   Oratory    </w:t>
      </w:r>
      <w:r>
        <w:t xml:space="preserve">   Spirituals    </w:t>
      </w:r>
      <w:r>
        <w:t xml:space="preserve">   Desegregation    </w:t>
      </w:r>
      <w:r>
        <w:t xml:space="preserve">   Integration    </w:t>
      </w:r>
      <w:r>
        <w:t xml:space="preserve">   Jim Crow    </w:t>
      </w:r>
      <w:r>
        <w:t xml:space="preserve">   Multiculturalism    </w:t>
      </w:r>
      <w:r>
        <w:t xml:space="preserve">   Suffragette    </w:t>
      </w:r>
      <w:r>
        <w:t xml:space="preserve">   Abolition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Dream A Better World</dc:title>
  <dcterms:created xsi:type="dcterms:W3CDTF">2021-10-11T19:53:16Z</dcterms:created>
  <dcterms:modified xsi:type="dcterms:W3CDTF">2021-10-11T19:53:16Z</dcterms:modified>
</cp:coreProperties>
</file>