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Dream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THE GLOBE THEATRE    </w:t>
      </w:r>
      <w:r>
        <w:t xml:space="preserve">   STORY    </w:t>
      </w:r>
      <w:r>
        <w:t xml:space="preserve">   STRATFORD UPON AVON    </w:t>
      </w:r>
      <w:r>
        <w:t xml:space="preserve">   FLOWER    </w:t>
      </w:r>
      <w:r>
        <w:t xml:space="preserve">   WOOD    </w:t>
      </w:r>
      <w:r>
        <w:t xml:space="preserve">   DRAMA    </w:t>
      </w:r>
      <w:r>
        <w:t xml:space="preserve">   PLAY    </w:t>
      </w:r>
      <w:r>
        <w:t xml:space="preserve">   A MIDSUMMER NIGHTS DREAM    </w:t>
      </w:r>
      <w:r>
        <w:t xml:space="preserve">   FAIRY    </w:t>
      </w:r>
      <w:r>
        <w:t xml:space="preserve">   MAGIC    </w:t>
      </w:r>
      <w:r>
        <w:t xml:space="preserve">   PUCK    </w:t>
      </w:r>
      <w:r>
        <w:t xml:space="preserve">   HELENA    </w:t>
      </w:r>
      <w:r>
        <w:t xml:space="preserve">   DEMETRIUS    </w:t>
      </w:r>
      <w:r>
        <w:t xml:space="preserve">   WILLIAM SHAKESPEARE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Dream Again</dc:title>
  <dcterms:created xsi:type="dcterms:W3CDTF">2021-10-11T19:53:19Z</dcterms:created>
  <dcterms:modified xsi:type="dcterms:W3CDTF">2021-10-11T19:53:19Z</dcterms:modified>
</cp:coreProperties>
</file>