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Grow On and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ability to think and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smaller than a child 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talking to your baby you are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first baby step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when babies blink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know  a child is developing appropriately when it reaches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children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grows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you walk you then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a toy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skill that babies use for large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you do with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you start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 you do with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company that makes unusual tags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an early play style for babies less than 12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it called when a baby's head is turned to one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startle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hang over your cot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children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reflex you call walking or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begins when the sides of a baby's mouth is stroked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skills are used to pick up a pencil and draw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cleaning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with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do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call it when the corner of a baby's mouth has been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babies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 you do with your fingers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Grow On and On</dc:title>
  <dcterms:created xsi:type="dcterms:W3CDTF">2021-10-11T19:53:24Z</dcterms:created>
  <dcterms:modified xsi:type="dcterms:W3CDTF">2021-10-11T19:53:24Z</dcterms:modified>
</cp:coreProperties>
</file>