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To: Jesus From: 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not mad, just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the better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of our anniversary.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movie we watched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more fun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can't wait for you to teach me how to play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dressed for a vigorous ride on the ______ trail.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won't tell you, but I want ____ with my chips.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favorite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Completing this was one of our biggest accomplishments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first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makes you happy when you are grumpy.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are for pancakes.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 education happens at ____ Academy.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first suprise for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first vacation.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Scott Crowley thinks we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love you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in a box.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Jesus From: Aly</dc:title>
  <dcterms:created xsi:type="dcterms:W3CDTF">2021-10-11T19:55:45Z</dcterms:created>
  <dcterms:modified xsi:type="dcterms:W3CDTF">2021-10-11T19:55:45Z</dcterms:modified>
</cp:coreProperties>
</file>