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Atticus hope to win for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Mrs. Dubose addicted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story Dill told to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best checker player in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will Dill give Jem for touching the Radley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relationship did Dill and Scout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Miss Maudie send home with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was school cancelled in May?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Miss Maudie grow in her backyard?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this story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color was the blanket that Boo placed on Scout during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Mrs. Dubose leave for Jem after she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garbage truck driver’s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type of gun does Mrs. Dubose carry at all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type of parasite does Walter Cunningham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dog suffering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religion are the Finch’s?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Jem’s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Jem treats Walter Cunningham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was the last treasure found in the tree?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Jem when he broke his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Aunt Alexandra’s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Atticus’s first clients?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Scout’s mother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most important to Aunt Alexandra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Jem’s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Scout’s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occupation in Maycomb was ________ farming.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payment received by Atticus from Mr. Cunningham?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Atticus trying to teach Jem by sending him to read to Mrs. Dubose?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word for tuberculous?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Scout’s favorite clothing?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trees were in the Radley’s back yard?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“It is a ____ to kill a mockingbird”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Miss Caroline’s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Mrs. Dubose dying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did Nathan Radley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does Miss Caroline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Aunt Alexandra good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flavour of gum was found in the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2021-10-11T19:53:48Z</dcterms:created>
  <dcterms:modified xsi:type="dcterms:W3CDTF">2021-10-11T19:53:48Z</dcterms:modified>
</cp:coreProperties>
</file>