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contemplation or deep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persist in a purpose, idea,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something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devotion and reverence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nausea or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presenting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causing aggravation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who exist/live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inclination to perform charitable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winged, chubby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prison for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inclined to make trouble;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created an enemy or an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audible; cannot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heavily indulging in; rolling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not noticeable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walk at a slow, leisurely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with a willingness to talk,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gruesome, gloomy, or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condition of being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under force of necessity; obligated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who sells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tending to fight; quarrelsome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deviations from the proper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magnificent, decorated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or unusual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detestable;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irritations and 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escaping or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pleasant; 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calm, peacefulness, serenity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carve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cleverness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approached in a harsh manner;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possessing connections, similarities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feeling of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special allowance;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speak clearly and in distinct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Made less severe or burdensome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 a Mockingbird</dc:title>
  <dcterms:created xsi:type="dcterms:W3CDTF">2021-10-11T19:53:50Z</dcterms:created>
  <dcterms:modified xsi:type="dcterms:W3CDTF">2021-10-11T19:53:50Z</dcterms:modified>
</cp:coreProperties>
</file>