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Crossingword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this book use as a symbol for innocence?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Scout's clothing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visits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does Atticus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"Maycomb's usual disease"?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Atticus'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coin does Boo give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saves the kids from Bob Ewell's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Boo's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does Uncle Jack give the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Crossingword</dc:title>
  <dcterms:created xsi:type="dcterms:W3CDTF">2021-10-11T19:53:48Z</dcterms:created>
  <dcterms:modified xsi:type="dcterms:W3CDTF">2021-10-11T19:53:48Z</dcterms:modified>
</cp:coreProperties>
</file>