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Mochingbird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talks to Uncle Jack about children?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mysterious packages?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Aunt Alexandra's grandson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Scout is ready to fight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Scout's and Jem's Aunt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Atticus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Scout need to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holiday does this events take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abandones Scout to be with the adults?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 Jack doesn't ask the side of the story of...?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Mochingbird Chapter 9</dc:title>
  <dcterms:created xsi:type="dcterms:W3CDTF">2021-10-11T19:54:58Z</dcterms:created>
  <dcterms:modified xsi:type="dcterms:W3CDTF">2021-10-11T19:54:58Z</dcterms:modified>
</cp:coreProperties>
</file>