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Everlasting; continuous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Gentle; kindly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or characteristics of the belief that all events are predetermined and therefore inevitable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watch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of calm, peacefulness, serenity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Originating or occurring naturally in a particular : native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Threatening; sinister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choice and use of words and phrases in speech or writing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ease or satisfy; make less severe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Marked by success; favorable</w:t>
            </w:r>
          </w:p>
        </w:tc>
      </w:tr>
    </w:tbl>
    <w:p>
      <w:pPr>
        <w:pStyle w:val="WordBankSmall"/>
      </w:pPr>
      <w:r>
        <w:t xml:space="preserve">   Auspicious    </w:t>
      </w:r>
      <w:r>
        <w:t xml:space="preserve">   Assuaged    </w:t>
      </w:r>
      <w:r>
        <w:t xml:space="preserve">   Tranquility    </w:t>
      </w:r>
      <w:r>
        <w:t xml:space="preserve">   Diction     </w:t>
      </w:r>
      <w:r>
        <w:t xml:space="preserve">   Fatalistic    </w:t>
      </w:r>
      <w:r>
        <w:t xml:space="preserve">   Benign     </w:t>
      </w:r>
      <w:r>
        <w:t xml:space="preserve">   Indigenous    </w:t>
      </w:r>
      <w:r>
        <w:t xml:space="preserve">   Vigil     </w:t>
      </w:r>
      <w:r>
        <w:t xml:space="preserve">   Ominous    </w:t>
      </w:r>
      <w:r>
        <w:t xml:space="preserve">   Perpetual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</dc:title>
  <dcterms:created xsi:type="dcterms:W3CDTF">2021-10-11T19:54:59Z</dcterms:created>
  <dcterms:modified xsi:type="dcterms:W3CDTF">2021-10-11T19:54:59Z</dcterms:modified>
</cp:coreProperties>
</file>