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Jim and Scouts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Walter Cunningham get beat up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like the mother figure to Jim and Scout?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scouts close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Atticus'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unpredictable regular pattern/movement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considered to be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Scouts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couldn't afford to par for lunch at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To Kill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irritate/annoy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scout already know how to do when entering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Scouts brothers name?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miss caroline    </w:t>
      </w:r>
      <w:r>
        <w:t xml:space="preserve">   read    </w:t>
      </w:r>
      <w:r>
        <w:t xml:space="preserve">   Jem    </w:t>
      </w:r>
      <w:r>
        <w:t xml:space="preserve">   Calpurnia    </w:t>
      </w:r>
      <w:r>
        <w:t xml:space="preserve">   Walter Cunningham     </w:t>
      </w:r>
      <w:r>
        <w:t xml:space="preserve">   Maycomb,Alabama    </w:t>
      </w:r>
      <w:r>
        <w:t xml:space="preserve">   Boo Radley     </w:t>
      </w:r>
      <w:r>
        <w:t xml:space="preserve">   lawyer    </w:t>
      </w:r>
      <w:r>
        <w:t xml:space="preserve">   Harper Lee    </w:t>
      </w:r>
      <w:r>
        <w:t xml:space="preserve">   Jean Louise    </w:t>
      </w:r>
      <w:r>
        <w:t xml:space="preserve">   irked    </w:t>
      </w:r>
      <w:r>
        <w:t xml:space="preserve">   indigenous     </w:t>
      </w:r>
      <w:r>
        <w:t xml:space="preserve">   erratic    </w:t>
      </w:r>
      <w:r>
        <w:t xml:space="preserve">   Dill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2021-10-11T19:55:22Z</dcterms:created>
  <dcterms:modified xsi:type="dcterms:W3CDTF">2021-10-11T19:55:22Z</dcterms:modified>
</cp:coreProperties>
</file>