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who ran away from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town where the novel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Scout's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part that Jem had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cook in the Finch's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beat Mayella.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sheriff who insisted Bob Ewell's death was an accident.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womans house who had caught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Scout's role in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beverage Mr. Dolphus Raymond always drank.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nickname Arthur Radley was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 who was addicted to morphine.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age Scout was when her mother passed.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2021-10-11T19:53:36Z</dcterms:created>
  <dcterms:modified xsi:type="dcterms:W3CDTF">2021-10-11T19:53:36Z</dcterms:modified>
</cp:coreProperties>
</file>