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HUNT</w:t>
      </w:r>
    </w:p>
    <w:p>
      <w:pPr>
        <w:pStyle w:val="Questions"/>
      </w:pPr>
      <w:r>
        <w:t xml:space="preserve">1. LHIHAPDIPALE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EWYDE DLICAEM SMETSY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INOUN SUIT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VREILVF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AARDUCL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REINML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IIADNREM 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MTATPPAOOX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ELNA EKAC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BGKIRCINMDO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CALIETS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BORSNW LMUE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PSINE HTUN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SMSI TNEEPAHSI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MLAREC.HS VDERHFAOR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DSR.OMBUSE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ACUANRPIL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Philadelphia    </w:t>
      </w:r>
      <w:r>
        <w:t xml:space="preserve">   Dewey Decimal System    </w:t>
      </w:r>
      <w:r>
        <w:t xml:space="preserve">   Union suit    </w:t>
      </w:r>
      <w:r>
        <w:t xml:space="preserve">   Flivver    </w:t>
      </w:r>
      <w:r>
        <w:t xml:space="preserve">   Dracula    </w:t>
      </w:r>
      <w:r>
        <w:t xml:space="preserve">   Merlin    </w:t>
      </w:r>
      <w:r>
        <w:t xml:space="preserve">   Meridian Ms    </w:t>
      </w:r>
      <w:r>
        <w:t xml:space="preserve">   Appomattox    </w:t>
      </w:r>
      <w:r>
        <w:t xml:space="preserve">   Lane cake    </w:t>
      </w:r>
      <w:r>
        <w:t xml:space="preserve">   Mockingbird    </w:t>
      </w:r>
      <w:r>
        <w:t xml:space="preserve">   Castile    </w:t>
      </w:r>
      <w:r>
        <w:t xml:space="preserve">   Browns Mule    </w:t>
      </w:r>
      <w:r>
        <w:t xml:space="preserve">   Snipe hunt    </w:t>
      </w:r>
      <w:r>
        <w:t xml:space="preserve">   Miss Stephanie    </w:t>
      </w:r>
      <w:r>
        <w:t xml:space="preserve">   Ms.Rachel Haverford    </w:t>
      </w:r>
      <w:r>
        <w:t xml:space="preserve">   Mrs.DuBose    </w:t>
      </w:r>
      <w:r>
        <w:t xml:space="preserve">   Calpurnia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HUNT</dc:title>
  <dcterms:created xsi:type="dcterms:W3CDTF">2021-10-11T19:54:53Z</dcterms:created>
  <dcterms:modified xsi:type="dcterms:W3CDTF">2021-10-11T19:54:53Z</dcterms:modified>
</cp:coreProperties>
</file>