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Judge over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Toms arms completely had no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Mayella want Tom to chop up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Mayella Ewells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actually beat Mayella?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Mayella offer to pay Tom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Mr.Robinson get accused of doing to Ms.Ewell?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Tom pick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to sit at the top of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accuser?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attorney defending Mayella?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man on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Tom's arm get caught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Ruling of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Mayella first see 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Puzzle</dc:title>
  <dcterms:created xsi:type="dcterms:W3CDTF">2021-10-11T19:54:51Z</dcterms:created>
  <dcterms:modified xsi:type="dcterms:W3CDTF">2021-10-11T19:54:51Z</dcterms:modified>
</cp:coreProperties>
</file>