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Mocking-Bird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Scout    </w:t>
      </w:r>
      <w:r>
        <w:t xml:space="preserve">   Boo Radley    </w:t>
      </w:r>
      <w:r>
        <w:t xml:space="preserve">   Watch    </w:t>
      </w:r>
      <w:r>
        <w:t xml:space="preserve">   Tom Robinson    </w:t>
      </w:r>
      <w:r>
        <w:t xml:space="preserve">   Fire    </w:t>
      </w:r>
      <w:r>
        <w:t xml:space="preserve">   Court    </w:t>
      </w:r>
      <w:r>
        <w:t xml:space="preserve">   Lawyer    </w:t>
      </w:r>
      <w:r>
        <w:t xml:space="preserve">   Trial    </w:t>
      </w:r>
      <w:r>
        <w:t xml:space="preserve">   Maycomb    </w:t>
      </w:r>
      <w:r>
        <w:t xml:space="preserve">   Harper Lee    </w:t>
      </w:r>
      <w:r>
        <w:t xml:space="preserve">   Calpurnia    </w:t>
      </w:r>
      <w:r>
        <w:t xml:space="preserve">   Finch    </w:t>
      </w:r>
      <w:r>
        <w:t xml:space="preserve">   Dubose    </w:t>
      </w:r>
      <w:r>
        <w:t xml:space="preserve">   Jem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Mocking-Bird</dc:title>
  <dcterms:created xsi:type="dcterms:W3CDTF">2021-10-11T19:53:22Z</dcterms:created>
  <dcterms:modified xsi:type="dcterms:W3CDTF">2021-10-11T19:53:22Z</dcterms:modified>
</cp:coreProperties>
</file>