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 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never leaves his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times was Tom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Mr. Taylor?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house caught on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kids school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family can't pay anyone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cried because they did not agree with the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Jem is Scouts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said " I felt sorry for 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accused Tom of rape?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said "I wish Bob Ewell wouldnt chew tobacco"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Scout's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 sin to kill a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 who drinks coke out of a paper bag is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spends welfare money on booze?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a morphine addict?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verdict of the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narrator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scouts part in the pageant?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 Bird</dc:title>
  <dcterms:created xsi:type="dcterms:W3CDTF">2021-10-11T19:53:45Z</dcterms:created>
  <dcterms:modified xsi:type="dcterms:W3CDTF">2021-10-11T19:53:45Z</dcterms:modified>
</cp:coreProperties>
</file>