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p>
      <w:pPr>
        <w:pStyle w:val="Questions"/>
      </w:pPr>
      <w:r>
        <w:t xml:space="preserve">1. UOTCS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RRUOMS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TCPEKO ATWCH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LAICMAEL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USTITCA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PRUTEYB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LUYTGI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GMDDOA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BOB ELLWE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INRLAACUP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MGU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YNAR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CPATOCTWKEH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scout    </w:t>
      </w:r>
      <w:r>
        <w:t xml:space="preserve">   rumors    </w:t>
      </w:r>
      <w:r>
        <w:t xml:space="preserve">   dill    </w:t>
      </w:r>
      <w:r>
        <w:t xml:space="preserve">   pocket watch    </w:t>
      </w:r>
      <w:r>
        <w:t xml:space="preserve">   camellia    </w:t>
      </w:r>
      <w:r>
        <w:t xml:space="preserve">   Atticus    </w:t>
      </w:r>
      <w:r>
        <w:t xml:space="preserve">   puberty    </w:t>
      </w:r>
      <w:r>
        <w:t xml:space="preserve">   guilty    </w:t>
      </w:r>
      <w:r>
        <w:t xml:space="preserve">   maddog    </w:t>
      </w:r>
      <w:r>
        <w:t xml:space="preserve">   Bob Ewell    </w:t>
      </w:r>
      <w:r>
        <w:t xml:space="preserve">   calpurnia    </w:t>
      </w:r>
      <w:r>
        <w:t xml:space="preserve">   gum    </w:t>
      </w:r>
      <w:r>
        <w:t xml:space="preserve">   yarn    </w:t>
      </w:r>
      <w:r>
        <w:t xml:space="preserve">   skin    </w:t>
      </w:r>
      <w:r>
        <w:t xml:space="preserve">   pocketwatch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2021-10-11T19:54:06Z</dcterms:created>
  <dcterms:modified xsi:type="dcterms:W3CDTF">2021-10-11T19:54:06Z</dcterms:modified>
</cp:coreProperties>
</file>