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 Ch.1-5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 from North Alabama, Winston. Im a teacher at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Told his sister not to bother him during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Atticus' sister who is married to a taciturn man who spends most of his tie laying on a hammock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hookworms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Stabbed his father in the leg with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cheerful, kind, and trusted neighboor of scout's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doors north of main characters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Paddled up the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leathery man with colorless eyes, so colorless they do not reflect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"mother figure"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Claims to know more about the Radley's than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Welcome to.......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Interested in the Radley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 was in medicine and his obsession was anything that grew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permitted to hunt and trap off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Mutilated peoples chickens and house hold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lice and goes to school once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 to the ___________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grader, Narrator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Ch.1-5</dc:title>
  <dcterms:created xsi:type="dcterms:W3CDTF">2021-10-11T19:53:43Z</dcterms:created>
  <dcterms:modified xsi:type="dcterms:W3CDTF">2021-10-11T19:53:43Z</dcterms:modified>
</cp:coreProperties>
</file>