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 Bird-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Small, smaller than most others of the same type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feeling of superiority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Curious or inquiring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Friendly, good natured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Spiteful, showing I’ll will; evil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admit as true; to yield, submit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Feeling hatred; scornful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resent another’s success; to envy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Originating in a certain place naturally; native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Habitually silent or quiet, inclined to talk very little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Departing from norms or conventions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showing care for the consequences of an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Favorable; fortunate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preference or strong liking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legal situation regarding the use of inherited property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Annoyances, irritations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easier or milder, relieve; to quiet, calm; to put an end to, appease, satisfy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Dangerous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roofer platform along the outside of a house, level with the ground floor </w:t>
            </w:r>
          </w:p>
        </w:tc>
      </w:tr>
    </w:tbl>
    <w:p>
      <w:pPr>
        <w:pStyle w:val="WordBankLarge"/>
      </w:pPr>
      <w:r>
        <w:t xml:space="preserve">   Amiable     </w:t>
      </w:r>
      <w:r>
        <w:t xml:space="preserve">   Assuage     </w:t>
      </w:r>
      <w:r>
        <w:t xml:space="preserve">   Auspicious     </w:t>
      </w:r>
      <w:r>
        <w:t xml:space="preserve">   Begrudge     </w:t>
      </w:r>
      <w:r>
        <w:t xml:space="preserve">   Benevolence     </w:t>
      </w:r>
      <w:r>
        <w:t xml:space="preserve">   Concede    </w:t>
      </w:r>
      <w:r>
        <w:t xml:space="preserve">   Condescension     </w:t>
      </w:r>
      <w:r>
        <w:t xml:space="preserve">   Contemptuous     </w:t>
      </w:r>
      <w:r>
        <w:t xml:space="preserve">   Diminutive     </w:t>
      </w:r>
      <w:r>
        <w:t xml:space="preserve">   Eccentric     </w:t>
      </w:r>
      <w:r>
        <w:t xml:space="preserve">   Entailment    </w:t>
      </w:r>
      <w:r>
        <w:t xml:space="preserve">   Imprudent     </w:t>
      </w:r>
      <w:r>
        <w:t xml:space="preserve">   Indigenous     </w:t>
      </w:r>
      <w:r>
        <w:t xml:space="preserve">   Inquisitive     </w:t>
      </w:r>
      <w:r>
        <w:t xml:space="preserve">   Malevolent     </w:t>
      </w:r>
      <w:r>
        <w:t xml:space="preserve">   Perilous     </w:t>
      </w:r>
      <w:r>
        <w:t xml:space="preserve">   Predilection     </w:t>
      </w:r>
      <w:r>
        <w:t xml:space="preserve">   Taciturn     </w:t>
      </w:r>
      <w:r>
        <w:t xml:space="preserve">   Veranda     </w:t>
      </w:r>
      <w:r>
        <w:t xml:space="preserve">   Vexations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 Bird- Crossword Puzzle </dc:title>
  <dcterms:created xsi:type="dcterms:W3CDTF">2021-10-11T19:55:13Z</dcterms:created>
  <dcterms:modified xsi:type="dcterms:W3CDTF">2021-10-11T19:55:13Z</dcterms:modified>
</cp:coreProperties>
</file>