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or process of degrading or being degraded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caution about possible dangers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sorrow or regret in a wry or humorous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or likely to cause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and 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Morally correct behavior or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shock or dismay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not belong to a widely held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any serious purpose or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the ability to speak fluently and coherently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indulge in hypocrisy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some distance between one's home and place of work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Begin;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angry speech of criticism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Believing that people are motivated by self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Crossword</dc:title>
  <dcterms:created xsi:type="dcterms:W3CDTF">2021-10-11T19:54:53Z</dcterms:created>
  <dcterms:modified xsi:type="dcterms:W3CDTF">2021-10-11T19:54:53Z</dcterms:modified>
</cp:coreProperties>
</file>