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"To Kill A Mocking Bird"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Finch    </w:t>
      </w:r>
      <w:r>
        <w:t xml:space="preserve">   Boo Radley    </w:t>
      </w:r>
      <w:r>
        <w:t xml:space="preserve">   Maycomb    </w:t>
      </w:r>
      <w:r>
        <w:t xml:space="preserve">   Democracy    </w:t>
      </w:r>
      <w:r>
        <w:t xml:space="preserve">   Black Rights    </w:t>
      </w:r>
      <w:r>
        <w:t xml:space="preserve">   Social Classes    </w:t>
      </w:r>
      <w:r>
        <w:t xml:space="preserve">   Justice    </w:t>
      </w:r>
      <w:r>
        <w:t xml:space="preserve">   Racism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 Kill A Mocking Bird" Crossword</dc:title>
  <dcterms:created xsi:type="dcterms:W3CDTF">2021-10-10T23:53:18Z</dcterms:created>
  <dcterms:modified xsi:type="dcterms:W3CDTF">2021-10-10T23:53:18Z</dcterms:modified>
</cp:coreProperties>
</file>