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liable to sudden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prove negative; show to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deplorable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force somebody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seek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diffusing warmth and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 something that one considers to be below one's dignity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divided or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beyond or deviating from the usual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embarras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short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 something, as by lifting, pushing, or taking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willing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 feelings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unhappy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Vocabulary</dc:title>
  <dcterms:created xsi:type="dcterms:W3CDTF">2021-10-11T19:54:09Z</dcterms:created>
  <dcterms:modified xsi:type="dcterms:W3CDTF">2021-10-11T19:54:09Z</dcterms:modified>
</cp:coreProperties>
</file>