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 Bird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Nearsighted; lacking a broad, realistic view of a situation; lacking foresight or discernment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Withdrawn from society, choosing to live in solitude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representation of a person that is exaggerated for comic effect. Usually exaggerates one particular feature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 by extreme intensity of emotions or convictions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significance or liveliness or spirit or zest: dull, banal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erase or 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Small, smaller than most others of the same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tuft of hair that grows in a different direction from the rest of the hair and usually will not lie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instance in which you are caused to lose your prestige or self-respect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Stinging, bitter in temper or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intending or showing kindness and good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Deadly, extremely harmful, evil; spiteful, malicious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Spend thoughtlessly, wastefully; to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dishonestly; steal; filch; pilfer. To appropriate wrongly.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Wishing or appearing to wish evil to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Vocabulary</dc:title>
  <dcterms:created xsi:type="dcterms:W3CDTF">2021-10-11T19:55:15Z</dcterms:created>
  <dcterms:modified xsi:type="dcterms:W3CDTF">2021-10-11T19:55:15Z</dcterms:modified>
</cp:coreProperties>
</file>