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 Vocabulary words for Chapters 14-17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smug or uncritical satisfaction with oneself or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making mistakes or being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(especially of something written or spoken) briefly and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face of a building, especially the principal front that looks onto a street or open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Envy (someone) the possession or enjoyment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reluctant acceptance of something without protest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someone to become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various kinds; 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Lift or haul(a heavy thing)with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the impression that something bad or unpleasant is going to happen; threatening;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Stretched or pulled tight; not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Inspiring fear or respect through being impressively large, powerful, intense, or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Accorded a great deal of respect, especially because of age, wisdom,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Pointlessness or uselessness</w:t>
            </w:r>
          </w:p>
        </w:tc>
      </w:tr>
    </w:tbl>
    <w:p>
      <w:pPr>
        <w:pStyle w:val="WordBankMedium"/>
      </w:pPr>
      <w:r>
        <w:t xml:space="preserve">   Antagonize    </w:t>
      </w:r>
      <w:r>
        <w:t xml:space="preserve">   Infallible    </w:t>
      </w:r>
      <w:r>
        <w:t xml:space="preserve">   Taut    </w:t>
      </w:r>
      <w:r>
        <w:t xml:space="preserve">   Acquiescence    </w:t>
      </w:r>
      <w:r>
        <w:t xml:space="preserve">   Begrudge    </w:t>
      </w:r>
      <w:r>
        <w:t xml:space="preserve">   Facade    </w:t>
      </w:r>
      <w:r>
        <w:t xml:space="preserve">   Ominous    </w:t>
      </w:r>
      <w:r>
        <w:t xml:space="preserve">   Venerable    </w:t>
      </w:r>
      <w:r>
        <w:t xml:space="preserve">   Sundry    </w:t>
      </w:r>
      <w:r>
        <w:t xml:space="preserve">   Heaved    </w:t>
      </w:r>
      <w:r>
        <w:t xml:space="preserve">   Futility    </w:t>
      </w:r>
      <w:r>
        <w:t xml:space="preserve">   Succinct    </w:t>
      </w:r>
      <w:r>
        <w:t xml:space="preserve">   Formidable    </w:t>
      </w:r>
      <w:r>
        <w:t xml:space="preserve">   Complacently    </w:t>
      </w:r>
      <w:r>
        <w:t xml:space="preserve">   Sullen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Vocabulary words for Chapters 14-17</dc:title>
  <dcterms:created xsi:type="dcterms:W3CDTF">2021-10-11T19:55:02Z</dcterms:created>
  <dcterms:modified xsi:type="dcterms:W3CDTF">2021-10-11T19:55:02Z</dcterms:modified>
</cp:coreProperties>
</file>